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C5DA" w14:textId="77777777" w:rsidR="005F5896" w:rsidRDefault="005F5896" w:rsidP="00820EC9">
      <w:pPr>
        <w:spacing w:after="0"/>
        <w:rPr>
          <w:b/>
        </w:rPr>
      </w:pPr>
    </w:p>
    <w:p w14:paraId="17B1BC52" w14:textId="70153F99" w:rsidR="005F5896" w:rsidRDefault="00150165" w:rsidP="00150165">
      <w:pPr>
        <w:spacing w:after="0"/>
        <w:jc w:val="center"/>
        <w:rPr>
          <w:b/>
          <w:bCs/>
          <w:sz w:val="40"/>
          <w:szCs w:val="40"/>
        </w:rPr>
      </w:pPr>
      <w:r w:rsidRPr="00150165">
        <w:rPr>
          <w:b/>
          <w:bCs/>
          <w:sz w:val="40"/>
          <w:szCs w:val="40"/>
        </w:rPr>
        <w:t>PŘIHLÁŠKA KE STRAVOVÁNÍ</w:t>
      </w:r>
    </w:p>
    <w:p w14:paraId="3F0A0553" w14:textId="77777777" w:rsidR="00150165" w:rsidRPr="00150165" w:rsidRDefault="00150165" w:rsidP="00150165">
      <w:pPr>
        <w:spacing w:after="0"/>
        <w:jc w:val="center"/>
        <w:rPr>
          <w:b/>
          <w:bCs/>
          <w:sz w:val="40"/>
          <w:szCs w:val="40"/>
        </w:rPr>
      </w:pPr>
    </w:p>
    <w:p w14:paraId="3DF4F42E" w14:textId="77777777" w:rsidR="005F5896" w:rsidRDefault="005F5896" w:rsidP="00820EC9">
      <w:pPr>
        <w:spacing w:after="0"/>
        <w:rPr>
          <w:b/>
        </w:rPr>
      </w:pPr>
    </w:p>
    <w:p w14:paraId="0D3CD82B" w14:textId="1AAC5E5E" w:rsidR="001532B2" w:rsidRPr="00150165" w:rsidRDefault="00D83792" w:rsidP="00820EC9">
      <w:pPr>
        <w:spacing w:after="0"/>
        <w:rPr>
          <w:sz w:val="24"/>
          <w:szCs w:val="24"/>
        </w:rPr>
      </w:pPr>
      <w:proofErr w:type="spellStart"/>
      <w:r w:rsidRPr="00150165">
        <w:rPr>
          <w:b/>
          <w:sz w:val="24"/>
          <w:szCs w:val="24"/>
        </w:rPr>
        <w:t>Jméno</w:t>
      </w:r>
      <w:proofErr w:type="spellEnd"/>
      <w:r w:rsidRPr="00150165">
        <w:rPr>
          <w:b/>
          <w:sz w:val="24"/>
          <w:szCs w:val="24"/>
        </w:rPr>
        <w:t xml:space="preserve"> a </w:t>
      </w:r>
      <w:proofErr w:type="spellStart"/>
      <w:r w:rsidRPr="00150165">
        <w:rPr>
          <w:b/>
          <w:sz w:val="24"/>
          <w:szCs w:val="24"/>
        </w:rPr>
        <w:t>příjmení</w:t>
      </w:r>
      <w:proofErr w:type="spellEnd"/>
      <w:r w:rsidRPr="00150165">
        <w:rPr>
          <w:b/>
          <w:sz w:val="24"/>
          <w:szCs w:val="24"/>
        </w:rPr>
        <w:t xml:space="preserve"> </w:t>
      </w:r>
      <w:proofErr w:type="spellStart"/>
      <w:r w:rsidRPr="00150165">
        <w:rPr>
          <w:b/>
          <w:sz w:val="24"/>
          <w:szCs w:val="24"/>
        </w:rPr>
        <w:t>strávníka</w:t>
      </w:r>
      <w:proofErr w:type="spellEnd"/>
      <w:r w:rsidRPr="00150165">
        <w:rPr>
          <w:b/>
          <w:sz w:val="24"/>
          <w:szCs w:val="24"/>
        </w:rPr>
        <w:t>:</w:t>
      </w:r>
      <w:r w:rsidR="005F5896" w:rsidRPr="00150165">
        <w:rPr>
          <w:b/>
          <w:sz w:val="24"/>
          <w:szCs w:val="24"/>
        </w:rPr>
        <w:t xml:space="preserve"> </w:t>
      </w:r>
      <w:r w:rsidRPr="00150165">
        <w:rPr>
          <w:sz w:val="24"/>
          <w:szCs w:val="24"/>
        </w:rPr>
        <w:t>..........................................................</w:t>
      </w:r>
      <w:r w:rsidR="00150165">
        <w:rPr>
          <w:sz w:val="24"/>
          <w:szCs w:val="24"/>
        </w:rPr>
        <w:t>................................................</w:t>
      </w:r>
      <w:r w:rsidRPr="00150165">
        <w:rPr>
          <w:sz w:val="24"/>
          <w:szCs w:val="24"/>
        </w:rPr>
        <w:br/>
      </w:r>
    </w:p>
    <w:p w14:paraId="3EE92EF7" w14:textId="164CDFEC" w:rsidR="001532B2" w:rsidRPr="00150165" w:rsidRDefault="00D83792" w:rsidP="00820EC9">
      <w:pPr>
        <w:spacing w:after="0"/>
        <w:rPr>
          <w:sz w:val="24"/>
          <w:szCs w:val="24"/>
        </w:rPr>
      </w:pPr>
      <w:r w:rsidRPr="00150165">
        <w:rPr>
          <w:b/>
          <w:sz w:val="24"/>
          <w:szCs w:val="24"/>
        </w:rPr>
        <w:t xml:space="preserve">Datum </w:t>
      </w:r>
      <w:proofErr w:type="spellStart"/>
      <w:r w:rsidRPr="00150165">
        <w:rPr>
          <w:b/>
          <w:sz w:val="24"/>
          <w:szCs w:val="24"/>
        </w:rPr>
        <w:t>narození</w:t>
      </w:r>
      <w:proofErr w:type="spellEnd"/>
      <w:r w:rsidRPr="00150165">
        <w:rPr>
          <w:b/>
          <w:sz w:val="24"/>
          <w:szCs w:val="24"/>
        </w:rPr>
        <w:t>:</w:t>
      </w:r>
      <w:r w:rsidR="005F5896" w:rsidRPr="00150165">
        <w:rPr>
          <w:b/>
          <w:sz w:val="24"/>
          <w:szCs w:val="24"/>
        </w:rPr>
        <w:t xml:space="preserve"> </w:t>
      </w:r>
      <w:r w:rsidRPr="00150165">
        <w:rPr>
          <w:sz w:val="24"/>
          <w:szCs w:val="24"/>
        </w:rPr>
        <w:t>.........................................................</w:t>
      </w:r>
      <w:r w:rsidR="00150165">
        <w:rPr>
          <w:sz w:val="24"/>
          <w:szCs w:val="24"/>
        </w:rPr>
        <w:t>.........................................................................</w:t>
      </w:r>
      <w:r w:rsidRPr="00150165">
        <w:rPr>
          <w:sz w:val="24"/>
          <w:szCs w:val="24"/>
        </w:rPr>
        <w:t>.</w:t>
      </w:r>
      <w:r w:rsidRPr="00150165">
        <w:rPr>
          <w:sz w:val="24"/>
          <w:szCs w:val="24"/>
        </w:rPr>
        <w:br/>
      </w:r>
    </w:p>
    <w:p w14:paraId="3EDA3394" w14:textId="2E67F0D5" w:rsidR="001532B2" w:rsidRPr="00150165" w:rsidRDefault="00D83792" w:rsidP="00820EC9">
      <w:pPr>
        <w:spacing w:after="0"/>
        <w:rPr>
          <w:sz w:val="24"/>
          <w:szCs w:val="24"/>
        </w:rPr>
      </w:pPr>
      <w:r w:rsidRPr="00150165">
        <w:rPr>
          <w:b/>
          <w:sz w:val="24"/>
          <w:szCs w:val="24"/>
        </w:rPr>
        <w:t xml:space="preserve">Adresa </w:t>
      </w:r>
      <w:proofErr w:type="spellStart"/>
      <w:r w:rsidRPr="00150165">
        <w:rPr>
          <w:b/>
          <w:sz w:val="24"/>
          <w:szCs w:val="24"/>
        </w:rPr>
        <w:t>bydliště</w:t>
      </w:r>
      <w:proofErr w:type="spellEnd"/>
      <w:r w:rsidRPr="00150165">
        <w:rPr>
          <w:b/>
          <w:sz w:val="24"/>
          <w:szCs w:val="24"/>
        </w:rPr>
        <w:t>:</w:t>
      </w:r>
      <w:r w:rsidR="005F5896" w:rsidRPr="00150165">
        <w:rPr>
          <w:b/>
          <w:sz w:val="24"/>
          <w:szCs w:val="24"/>
        </w:rPr>
        <w:t xml:space="preserve"> </w:t>
      </w:r>
      <w:r w:rsidRPr="00150165">
        <w:rPr>
          <w:sz w:val="24"/>
          <w:szCs w:val="24"/>
        </w:rPr>
        <w:t>..............................................</w:t>
      </w:r>
      <w:r w:rsidR="00150165">
        <w:rPr>
          <w:sz w:val="24"/>
          <w:szCs w:val="24"/>
        </w:rPr>
        <w:t>..........................................................................</w:t>
      </w:r>
      <w:r w:rsidRPr="00150165">
        <w:rPr>
          <w:sz w:val="24"/>
          <w:szCs w:val="24"/>
        </w:rPr>
        <w:t>............</w:t>
      </w:r>
      <w:r w:rsidRPr="00150165">
        <w:rPr>
          <w:sz w:val="24"/>
          <w:szCs w:val="24"/>
        </w:rPr>
        <w:br/>
      </w:r>
    </w:p>
    <w:p w14:paraId="24D884E7" w14:textId="53968D86" w:rsidR="001532B2" w:rsidRPr="00150165" w:rsidRDefault="00D83792" w:rsidP="00820EC9">
      <w:pPr>
        <w:spacing w:after="0"/>
        <w:rPr>
          <w:sz w:val="24"/>
          <w:szCs w:val="24"/>
        </w:rPr>
      </w:pPr>
      <w:proofErr w:type="spellStart"/>
      <w:r w:rsidRPr="00150165">
        <w:rPr>
          <w:b/>
          <w:sz w:val="24"/>
          <w:szCs w:val="24"/>
        </w:rPr>
        <w:t>Jméno</w:t>
      </w:r>
      <w:proofErr w:type="spellEnd"/>
      <w:r w:rsidRPr="00150165">
        <w:rPr>
          <w:b/>
          <w:sz w:val="24"/>
          <w:szCs w:val="24"/>
        </w:rPr>
        <w:t xml:space="preserve"> </w:t>
      </w:r>
      <w:proofErr w:type="spellStart"/>
      <w:r w:rsidRPr="00150165">
        <w:rPr>
          <w:b/>
          <w:sz w:val="24"/>
          <w:szCs w:val="24"/>
        </w:rPr>
        <w:t>zákonného</w:t>
      </w:r>
      <w:proofErr w:type="spellEnd"/>
      <w:r w:rsidRPr="00150165">
        <w:rPr>
          <w:b/>
          <w:sz w:val="24"/>
          <w:szCs w:val="24"/>
        </w:rPr>
        <w:t xml:space="preserve"> </w:t>
      </w:r>
      <w:proofErr w:type="spellStart"/>
      <w:r w:rsidRPr="00150165">
        <w:rPr>
          <w:b/>
          <w:sz w:val="24"/>
          <w:szCs w:val="24"/>
        </w:rPr>
        <w:t>zástupce</w:t>
      </w:r>
      <w:proofErr w:type="spellEnd"/>
      <w:r w:rsidRPr="00150165">
        <w:rPr>
          <w:b/>
          <w:sz w:val="24"/>
          <w:szCs w:val="24"/>
        </w:rPr>
        <w:t>:</w:t>
      </w:r>
      <w:r w:rsidR="005F5896" w:rsidRPr="00150165">
        <w:rPr>
          <w:b/>
          <w:sz w:val="24"/>
          <w:szCs w:val="24"/>
        </w:rPr>
        <w:t xml:space="preserve"> </w:t>
      </w:r>
      <w:r w:rsidRPr="00150165">
        <w:rPr>
          <w:sz w:val="24"/>
          <w:szCs w:val="24"/>
        </w:rPr>
        <w:t>...............................................</w:t>
      </w:r>
      <w:r w:rsidR="00150165">
        <w:rPr>
          <w:sz w:val="24"/>
          <w:szCs w:val="24"/>
        </w:rPr>
        <w:t>................................................</w:t>
      </w:r>
      <w:r w:rsidRPr="00150165">
        <w:rPr>
          <w:sz w:val="24"/>
          <w:szCs w:val="24"/>
        </w:rPr>
        <w:t>...........</w:t>
      </w:r>
      <w:r w:rsidRPr="00150165">
        <w:rPr>
          <w:sz w:val="24"/>
          <w:szCs w:val="24"/>
        </w:rPr>
        <w:br/>
      </w:r>
    </w:p>
    <w:p w14:paraId="44BA85E1" w14:textId="0CF65373" w:rsidR="001532B2" w:rsidRPr="00150165" w:rsidRDefault="00D83792" w:rsidP="00820EC9">
      <w:pPr>
        <w:spacing w:after="0"/>
        <w:rPr>
          <w:sz w:val="24"/>
          <w:szCs w:val="24"/>
        </w:rPr>
      </w:pPr>
      <w:proofErr w:type="spellStart"/>
      <w:r w:rsidRPr="00150165">
        <w:rPr>
          <w:b/>
          <w:sz w:val="24"/>
          <w:szCs w:val="24"/>
        </w:rPr>
        <w:t>Telefon</w:t>
      </w:r>
      <w:proofErr w:type="spellEnd"/>
      <w:r w:rsidRPr="00150165">
        <w:rPr>
          <w:b/>
          <w:sz w:val="24"/>
          <w:szCs w:val="24"/>
        </w:rPr>
        <w:t xml:space="preserve"> / e-mail:</w:t>
      </w:r>
      <w:r w:rsidR="005F5896" w:rsidRPr="00150165">
        <w:rPr>
          <w:b/>
          <w:sz w:val="24"/>
          <w:szCs w:val="24"/>
        </w:rPr>
        <w:t xml:space="preserve"> </w:t>
      </w:r>
      <w:r w:rsidRPr="00150165">
        <w:rPr>
          <w:sz w:val="24"/>
          <w:szCs w:val="24"/>
        </w:rPr>
        <w:t>........................................</w:t>
      </w:r>
      <w:r w:rsidR="00150165">
        <w:rPr>
          <w:sz w:val="24"/>
          <w:szCs w:val="24"/>
        </w:rPr>
        <w:t>.........................................................................</w:t>
      </w:r>
      <w:r w:rsidRPr="00150165">
        <w:rPr>
          <w:sz w:val="24"/>
          <w:szCs w:val="24"/>
        </w:rPr>
        <w:t>..................</w:t>
      </w:r>
      <w:r w:rsidRPr="00150165">
        <w:rPr>
          <w:sz w:val="24"/>
          <w:szCs w:val="24"/>
        </w:rPr>
        <w:br/>
      </w:r>
    </w:p>
    <w:p w14:paraId="4C9E3DC3" w14:textId="064756A7" w:rsidR="001532B2" w:rsidRPr="00150165" w:rsidRDefault="00D83792" w:rsidP="00820EC9">
      <w:pPr>
        <w:spacing w:after="0"/>
        <w:rPr>
          <w:sz w:val="24"/>
          <w:szCs w:val="24"/>
        </w:rPr>
      </w:pPr>
      <w:proofErr w:type="spellStart"/>
      <w:r w:rsidRPr="00150165">
        <w:rPr>
          <w:b/>
          <w:sz w:val="24"/>
          <w:szCs w:val="24"/>
        </w:rPr>
        <w:t>Způsob</w:t>
      </w:r>
      <w:proofErr w:type="spellEnd"/>
      <w:r w:rsidRPr="00150165">
        <w:rPr>
          <w:b/>
          <w:sz w:val="24"/>
          <w:szCs w:val="24"/>
        </w:rPr>
        <w:t xml:space="preserve"> </w:t>
      </w:r>
      <w:proofErr w:type="spellStart"/>
      <w:r w:rsidRPr="00150165">
        <w:rPr>
          <w:b/>
          <w:sz w:val="24"/>
          <w:szCs w:val="24"/>
        </w:rPr>
        <w:t>úhrady</w:t>
      </w:r>
      <w:proofErr w:type="spellEnd"/>
      <w:r w:rsidRPr="00150165">
        <w:rPr>
          <w:b/>
          <w:sz w:val="24"/>
          <w:szCs w:val="24"/>
        </w:rPr>
        <w:t xml:space="preserve"> </w:t>
      </w:r>
      <w:proofErr w:type="spellStart"/>
      <w:r w:rsidRPr="00150165">
        <w:rPr>
          <w:b/>
          <w:sz w:val="24"/>
          <w:szCs w:val="24"/>
        </w:rPr>
        <w:t>stravného</w:t>
      </w:r>
      <w:proofErr w:type="spellEnd"/>
      <w:r w:rsidRPr="00150165">
        <w:rPr>
          <w:b/>
          <w:sz w:val="24"/>
          <w:szCs w:val="24"/>
        </w:rPr>
        <w:t xml:space="preserve"> (</w:t>
      </w:r>
      <w:proofErr w:type="spellStart"/>
      <w:r w:rsidRPr="00150165">
        <w:rPr>
          <w:b/>
          <w:sz w:val="24"/>
          <w:szCs w:val="24"/>
        </w:rPr>
        <w:t>zakroužkujte</w:t>
      </w:r>
      <w:proofErr w:type="spellEnd"/>
      <w:r w:rsidRPr="00150165">
        <w:rPr>
          <w:b/>
          <w:sz w:val="24"/>
          <w:szCs w:val="24"/>
        </w:rPr>
        <w:t>):</w:t>
      </w:r>
      <w:r w:rsidR="005F5896" w:rsidRPr="00150165">
        <w:rPr>
          <w:b/>
          <w:sz w:val="24"/>
          <w:szCs w:val="24"/>
        </w:rPr>
        <w:t xml:space="preserve"> </w:t>
      </w:r>
      <w:proofErr w:type="spellStart"/>
      <w:r w:rsidRPr="00150165">
        <w:rPr>
          <w:sz w:val="24"/>
          <w:szCs w:val="24"/>
        </w:rPr>
        <w:t>hotově</w:t>
      </w:r>
      <w:proofErr w:type="spellEnd"/>
      <w:r w:rsidRPr="00150165">
        <w:rPr>
          <w:sz w:val="24"/>
          <w:szCs w:val="24"/>
        </w:rPr>
        <w:t xml:space="preserve"> / </w:t>
      </w:r>
      <w:proofErr w:type="spellStart"/>
      <w:r w:rsidRPr="00150165">
        <w:rPr>
          <w:sz w:val="24"/>
          <w:szCs w:val="24"/>
        </w:rPr>
        <w:t>převodem</w:t>
      </w:r>
      <w:proofErr w:type="spellEnd"/>
      <w:r w:rsidRPr="00150165">
        <w:rPr>
          <w:sz w:val="24"/>
          <w:szCs w:val="24"/>
        </w:rPr>
        <w:br/>
      </w:r>
    </w:p>
    <w:p w14:paraId="56367A57" w14:textId="77777777" w:rsidR="005F5896" w:rsidRPr="00150165" w:rsidRDefault="005F5896" w:rsidP="00820EC9">
      <w:pPr>
        <w:spacing w:after="0"/>
        <w:rPr>
          <w:b/>
          <w:sz w:val="24"/>
          <w:szCs w:val="24"/>
        </w:rPr>
      </w:pPr>
    </w:p>
    <w:p w14:paraId="6DB43BAD" w14:textId="79D407A7" w:rsidR="001532B2" w:rsidRPr="00150165" w:rsidRDefault="00D83792" w:rsidP="00820EC9">
      <w:pPr>
        <w:spacing w:after="0"/>
        <w:rPr>
          <w:sz w:val="24"/>
          <w:szCs w:val="24"/>
        </w:rPr>
      </w:pPr>
      <w:proofErr w:type="spellStart"/>
      <w:r w:rsidRPr="00150165">
        <w:rPr>
          <w:b/>
          <w:sz w:val="24"/>
          <w:szCs w:val="24"/>
        </w:rPr>
        <w:t>Číslo</w:t>
      </w:r>
      <w:proofErr w:type="spellEnd"/>
      <w:r w:rsidRPr="00150165">
        <w:rPr>
          <w:b/>
          <w:sz w:val="24"/>
          <w:szCs w:val="24"/>
        </w:rPr>
        <w:t xml:space="preserve"> </w:t>
      </w:r>
      <w:proofErr w:type="spellStart"/>
      <w:r w:rsidRPr="00150165">
        <w:rPr>
          <w:b/>
          <w:sz w:val="24"/>
          <w:szCs w:val="24"/>
        </w:rPr>
        <w:t>účtu</w:t>
      </w:r>
      <w:proofErr w:type="spellEnd"/>
      <w:r w:rsidRPr="00150165">
        <w:rPr>
          <w:b/>
          <w:sz w:val="24"/>
          <w:szCs w:val="24"/>
        </w:rPr>
        <w:t xml:space="preserve"> (v </w:t>
      </w:r>
      <w:proofErr w:type="spellStart"/>
      <w:r w:rsidRPr="00150165">
        <w:rPr>
          <w:b/>
          <w:sz w:val="24"/>
          <w:szCs w:val="24"/>
        </w:rPr>
        <w:t>případě</w:t>
      </w:r>
      <w:proofErr w:type="spellEnd"/>
      <w:r w:rsidRPr="00150165">
        <w:rPr>
          <w:b/>
          <w:sz w:val="24"/>
          <w:szCs w:val="24"/>
        </w:rPr>
        <w:t xml:space="preserve"> </w:t>
      </w:r>
      <w:proofErr w:type="spellStart"/>
      <w:r w:rsidRPr="00150165">
        <w:rPr>
          <w:b/>
          <w:sz w:val="24"/>
          <w:szCs w:val="24"/>
        </w:rPr>
        <w:t>bezhotovostní</w:t>
      </w:r>
      <w:proofErr w:type="spellEnd"/>
      <w:r w:rsidRPr="00150165">
        <w:rPr>
          <w:b/>
          <w:sz w:val="24"/>
          <w:szCs w:val="24"/>
        </w:rPr>
        <w:t xml:space="preserve"> platby):</w:t>
      </w:r>
      <w:r w:rsidRPr="00150165">
        <w:rPr>
          <w:b/>
          <w:sz w:val="24"/>
          <w:szCs w:val="24"/>
        </w:rPr>
        <w:br/>
      </w:r>
    </w:p>
    <w:p w14:paraId="366253E2" w14:textId="77777777" w:rsidR="001532B2" w:rsidRPr="00150165" w:rsidRDefault="00D83792" w:rsidP="00820EC9">
      <w:pPr>
        <w:spacing w:after="0"/>
        <w:rPr>
          <w:sz w:val="24"/>
          <w:szCs w:val="24"/>
        </w:rPr>
      </w:pPr>
      <w:r w:rsidRPr="00150165">
        <w:rPr>
          <w:sz w:val="24"/>
          <w:szCs w:val="24"/>
        </w:rPr>
        <w:t>..........................................................</w:t>
      </w:r>
      <w:r w:rsidRPr="00150165">
        <w:rPr>
          <w:sz w:val="24"/>
          <w:szCs w:val="24"/>
        </w:rPr>
        <w:br/>
      </w:r>
    </w:p>
    <w:p w14:paraId="21C215BE" w14:textId="4238037F" w:rsidR="001532B2" w:rsidRDefault="00D83792" w:rsidP="00820EC9">
      <w:pPr>
        <w:spacing w:after="0"/>
        <w:rPr>
          <w:sz w:val="24"/>
          <w:szCs w:val="24"/>
        </w:rPr>
      </w:pPr>
      <w:r w:rsidRPr="00150165">
        <w:rPr>
          <w:b/>
          <w:sz w:val="24"/>
          <w:szCs w:val="24"/>
        </w:rPr>
        <w:t xml:space="preserve">Zahájení </w:t>
      </w:r>
      <w:proofErr w:type="spellStart"/>
      <w:r w:rsidRPr="00150165">
        <w:rPr>
          <w:b/>
          <w:sz w:val="24"/>
          <w:szCs w:val="24"/>
        </w:rPr>
        <w:t>stravování</w:t>
      </w:r>
      <w:proofErr w:type="spellEnd"/>
      <w:r w:rsidRPr="00150165">
        <w:rPr>
          <w:b/>
          <w:sz w:val="24"/>
          <w:szCs w:val="24"/>
        </w:rPr>
        <w:t xml:space="preserve"> od (datum):</w:t>
      </w:r>
      <w:r w:rsidR="005F5896" w:rsidRPr="00150165">
        <w:rPr>
          <w:b/>
          <w:sz w:val="24"/>
          <w:szCs w:val="24"/>
        </w:rPr>
        <w:t xml:space="preserve"> </w:t>
      </w:r>
      <w:r w:rsidRPr="00150165">
        <w:rPr>
          <w:sz w:val="24"/>
          <w:szCs w:val="24"/>
        </w:rPr>
        <w:t>..........................................................</w:t>
      </w:r>
      <w:r w:rsidRPr="00150165">
        <w:rPr>
          <w:sz w:val="24"/>
          <w:szCs w:val="24"/>
        </w:rPr>
        <w:br/>
      </w:r>
    </w:p>
    <w:p w14:paraId="2DC8DDAF" w14:textId="77777777" w:rsidR="001532B2" w:rsidRPr="00150165" w:rsidRDefault="00D83792" w:rsidP="00820EC9">
      <w:pPr>
        <w:spacing w:after="0"/>
        <w:rPr>
          <w:sz w:val="24"/>
          <w:szCs w:val="24"/>
        </w:rPr>
      </w:pPr>
      <w:r w:rsidRPr="00150165">
        <w:rPr>
          <w:sz w:val="24"/>
          <w:szCs w:val="24"/>
        </w:rPr>
        <w:br/>
        <w:t>Prohlašuji, že jsem byl(a) seznámen(a) s provozním řádem školní jídelny a souhlasím s jeho dodržováním.</w:t>
      </w:r>
      <w:r w:rsidRPr="00150165">
        <w:rPr>
          <w:sz w:val="24"/>
          <w:szCs w:val="24"/>
        </w:rPr>
        <w:br/>
      </w:r>
    </w:p>
    <w:p w14:paraId="71B7C8EF" w14:textId="77777777" w:rsidR="0065055A" w:rsidRDefault="0065055A" w:rsidP="00820EC9">
      <w:pPr>
        <w:spacing w:after="0"/>
        <w:rPr>
          <w:sz w:val="24"/>
          <w:szCs w:val="24"/>
        </w:rPr>
      </w:pPr>
    </w:p>
    <w:p w14:paraId="0DED5D3E" w14:textId="1481DA74" w:rsidR="001532B2" w:rsidRDefault="00D83792" w:rsidP="00820EC9">
      <w:pPr>
        <w:spacing w:after="0"/>
        <w:rPr>
          <w:sz w:val="24"/>
          <w:szCs w:val="24"/>
        </w:rPr>
      </w:pPr>
      <w:r w:rsidRPr="00150165">
        <w:rPr>
          <w:sz w:val="24"/>
          <w:szCs w:val="24"/>
        </w:rPr>
        <w:t>V .........................</w:t>
      </w:r>
      <w:r w:rsidR="0065055A">
        <w:rPr>
          <w:sz w:val="24"/>
          <w:szCs w:val="24"/>
        </w:rPr>
        <w:t>.........................</w:t>
      </w:r>
      <w:r w:rsidRPr="00150165">
        <w:rPr>
          <w:sz w:val="24"/>
          <w:szCs w:val="24"/>
        </w:rPr>
        <w:t>..... dne ..............................</w:t>
      </w:r>
      <w:r w:rsidRPr="00150165">
        <w:rPr>
          <w:sz w:val="24"/>
          <w:szCs w:val="24"/>
        </w:rPr>
        <w:br/>
      </w:r>
    </w:p>
    <w:p w14:paraId="5FC23BE0" w14:textId="77777777" w:rsidR="00CB00D7" w:rsidRPr="00150165" w:rsidRDefault="00CB00D7" w:rsidP="00820EC9">
      <w:pPr>
        <w:spacing w:after="0"/>
        <w:rPr>
          <w:sz w:val="24"/>
          <w:szCs w:val="24"/>
        </w:rPr>
      </w:pPr>
    </w:p>
    <w:p w14:paraId="66751F98" w14:textId="77777777" w:rsidR="0065055A" w:rsidRDefault="00D83792" w:rsidP="0065055A">
      <w:pPr>
        <w:spacing w:after="0"/>
        <w:ind w:left="5040"/>
        <w:rPr>
          <w:sz w:val="24"/>
          <w:szCs w:val="24"/>
        </w:rPr>
      </w:pPr>
      <w:proofErr w:type="spellStart"/>
      <w:r w:rsidRPr="00150165">
        <w:rPr>
          <w:sz w:val="24"/>
          <w:szCs w:val="24"/>
        </w:rPr>
        <w:t>Podpis</w:t>
      </w:r>
      <w:proofErr w:type="spellEnd"/>
      <w:r w:rsidRPr="00150165">
        <w:rPr>
          <w:sz w:val="24"/>
          <w:szCs w:val="24"/>
        </w:rPr>
        <w:t xml:space="preserve"> </w:t>
      </w:r>
      <w:proofErr w:type="spellStart"/>
      <w:r w:rsidRPr="00150165">
        <w:rPr>
          <w:sz w:val="24"/>
          <w:szCs w:val="24"/>
        </w:rPr>
        <w:t>zákonného</w:t>
      </w:r>
      <w:proofErr w:type="spellEnd"/>
      <w:r w:rsidRPr="00150165">
        <w:rPr>
          <w:sz w:val="24"/>
          <w:szCs w:val="24"/>
        </w:rPr>
        <w:t xml:space="preserve"> </w:t>
      </w:r>
      <w:proofErr w:type="spellStart"/>
      <w:r w:rsidRPr="00150165">
        <w:rPr>
          <w:sz w:val="24"/>
          <w:szCs w:val="24"/>
        </w:rPr>
        <w:t>zástupce</w:t>
      </w:r>
      <w:proofErr w:type="spellEnd"/>
      <w:r w:rsidRPr="00150165">
        <w:rPr>
          <w:sz w:val="24"/>
          <w:szCs w:val="24"/>
        </w:rPr>
        <w:t>:</w:t>
      </w:r>
    </w:p>
    <w:p w14:paraId="500AF091" w14:textId="77777777" w:rsidR="0065055A" w:rsidRDefault="0065055A" w:rsidP="0065055A">
      <w:pPr>
        <w:spacing w:after="0"/>
        <w:ind w:left="5040"/>
        <w:rPr>
          <w:sz w:val="24"/>
          <w:szCs w:val="24"/>
        </w:rPr>
      </w:pPr>
    </w:p>
    <w:p w14:paraId="661EBEC1" w14:textId="6E806E0E" w:rsidR="001532B2" w:rsidRPr="00150165" w:rsidRDefault="00D83792" w:rsidP="0065055A">
      <w:pPr>
        <w:spacing w:after="0"/>
        <w:ind w:left="5040"/>
        <w:rPr>
          <w:sz w:val="24"/>
          <w:szCs w:val="24"/>
        </w:rPr>
      </w:pPr>
      <w:r w:rsidRPr="00150165">
        <w:rPr>
          <w:sz w:val="24"/>
          <w:szCs w:val="24"/>
        </w:rPr>
        <w:br/>
        <w:t>..........................................................</w:t>
      </w:r>
      <w:r w:rsidRPr="00150165">
        <w:rPr>
          <w:sz w:val="24"/>
          <w:szCs w:val="24"/>
        </w:rPr>
        <w:br/>
      </w:r>
    </w:p>
    <w:sectPr w:rsidR="001532B2" w:rsidRPr="0015016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9615" w14:textId="77777777" w:rsidR="00D46F0B" w:rsidRDefault="00D46F0B">
      <w:pPr>
        <w:spacing w:after="0" w:line="240" w:lineRule="auto"/>
      </w:pPr>
      <w:r>
        <w:separator/>
      </w:r>
    </w:p>
  </w:endnote>
  <w:endnote w:type="continuationSeparator" w:id="0">
    <w:p w14:paraId="1E1761C7" w14:textId="77777777" w:rsidR="00D46F0B" w:rsidRDefault="00D4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0F2C" w14:textId="77777777" w:rsidR="00D46F0B" w:rsidRDefault="00D46F0B">
      <w:pPr>
        <w:spacing w:after="0" w:line="240" w:lineRule="auto"/>
      </w:pPr>
      <w:r>
        <w:separator/>
      </w:r>
    </w:p>
  </w:footnote>
  <w:footnote w:type="continuationSeparator" w:id="0">
    <w:p w14:paraId="765ABD99" w14:textId="77777777" w:rsidR="00D46F0B" w:rsidRDefault="00D4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B2A4" w14:textId="2387528B" w:rsidR="00150165" w:rsidRDefault="00D83792">
    <w:pPr>
      <w:pStyle w:val="Zhlav"/>
      <w:jc w:val="center"/>
      <w:rPr>
        <w:b/>
        <w:bCs/>
      </w:rPr>
    </w:pPr>
    <w:proofErr w:type="spellStart"/>
    <w:r w:rsidRPr="00150165">
      <w:rPr>
        <w:b/>
        <w:bCs/>
      </w:rPr>
      <w:t>Mateřská</w:t>
    </w:r>
    <w:proofErr w:type="spellEnd"/>
    <w:r w:rsidRPr="00150165">
      <w:rPr>
        <w:b/>
        <w:bCs/>
      </w:rPr>
      <w:t xml:space="preserve"> </w:t>
    </w:r>
    <w:proofErr w:type="spellStart"/>
    <w:r w:rsidRPr="00150165">
      <w:rPr>
        <w:b/>
        <w:bCs/>
      </w:rPr>
      <w:t>škola</w:t>
    </w:r>
    <w:proofErr w:type="spellEnd"/>
    <w:r w:rsidRPr="00150165">
      <w:rPr>
        <w:b/>
        <w:bCs/>
      </w:rPr>
      <w:t xml:space="preserve"> </w:t>
    </w:r>
    <w:proofErr w:type="spellStart"/>
    <w:r w:rsidRPr="00150165">
      <w:rPr>
        <w:b/>
        <w:bCs/>
      </w:rPr>
      <w:t>Svojetín</w:t>
    </w:r>
    <w:proofErr w:type="spellEnd"/>
    <w:r w:rsidRPr="00150165">
      <w:rPr>
        <w:b/>
        <w:bCs/>
      </w:rPr>
      <w:t xml:space="preserve">, </w:t>
    </w:r>
    <w:proofErr w:type="spellStart"/>
    <w:r w:rsidRPr="00150165">
      <w:rPr>
        <w:b/>
        <w:bCs/>
      </w:rPr>
      <w:t>okr</w:t>
    </w:r>
    <w:proofErr w:type="spellEnd"/>
    <w:r w:rsidRPr="00150165">
      <w:rPr>
        <w:b/>
        <w:bCs/>
      </w:rPr>
      <w:t xml:space="preserve">. </w:t>
    </w:r>
    <w:proofErr w:type="spellStart"/>
    <w:r w:rsidRPr="00150165">
      <w:rPr>
        <w:b/>
        <w:bCs/>
      </w:rPr>
      <w:t>Rakovník</w:t>
    </w:r>
    <w:proofErr w:type="spellEnd"/>
    <w:r w:rsidRPr="00150165">
      <w:rPr>
        <w:b/>
        <w:bCs/>
      </w:rPr>
      <w:br/>
    </w:r>
    <w:proofErr w:type="spellStart"/>
    <w:r w:rsidRPr="00150165">
      <w:t>Svojetín</w:t>
    </w:r>
    <w:proofErr w:type="spellEnd"/>
    <w:r w:rsidRPr="00150165">
      <w:t xml:space="preserve"> 142, 270 04 </w:t>
    </w:r>
    <w:proofErr w:type="spellStart"/>
    <w:r w:rsidRPr="00150165">
      <w:t>Hořesedly</w:t>
    </w:r>
    <w:proofErr w:type="spellEnd"/>
    <w:r w:rsidRPr="00150165">
      <w:br/>
    </w:r>
    <w:proofErr w:type="spellStart"/>
    <w:r w:rsidRPr="00150165">
      <w:t>tel</w:t>
    </w:r>
    <w:proofErr w:type="spellEnd"/>
    <w:r w:rsidRPr="00150165">
      <w:t>: 313 578 743 | IČO: 710 00 518</w:t>
    </w:r>
    <w:r w:rsidRPr="00150165">
      <w:br/>
      <w:t xml:space="preserve">email: </w:t>
    </w:r>
    <w:hyperlink r:id="rId1" w:history="1">
      <w:r w:rsidR="00150165" w:rsidRPr="0071453D">
        <w:rPr>
          <w:rStyle w:val="Hypertextovodkaz"/>
        </w:rPr>
        <w:t>ms.svojetin@gmail.com</w:t>
      </w:r>
    </w:hyperlink>
  </w:p>
  <w:p w14:paraId="0E7DEE12" w14:textId="59907D81" w:rsidR="001532B2" w:rsidRPr="00150165" w:rsidRDefault="00D83792">
    <w:pPr>
      <w:pStyle w:val="Zhlav"/>
      <w:jc w:val="center"/>
      <w:rPr>
        <w:b/>
        <w:bCs/>
      </w:rPr>
    </w:pPr>
    <w:r w:rsidRPr="00150165">
      <w:rPr>
        <w:b/>
        <w:bCs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3902886">
    <w:abstractNumId w:val="8"/>
  </w:num>
  <w:num w:numId="2" w16cid:durableId="494994875">
    <w:abstractNumId w:val="6"/>
  </w:num>
  <w:num w:numId="3" w16cid:durableId="205457315">
    <w:abstractNumId w:val="5"/>
  </w:num>
  <w:num w:numId="4" w16cid:durableId="1187210555">
    <w:abstractNumId w:val="4"/>
  </w:num>
  <w:num w:numId="5" w16cid:durableId="983893102">
    <w:abstractNumId w:val="7"/>
  </w:num>
  <w:num w:numId="6" w16cid:durableId="1483810702">
    <w:abstractNumId w:val="3"/>
  </w:num>
  <w:num w:numId="7" w16cid:durableId="419185543">
    <w:abstractNumId w:val="2"/>
  </w:num>
  <w:num w:numId="8" w16cid:durableId="2034261715">
    <w:abstractNumId w:val="1"/>
  </w:num>
  <w:num w:numId="9" w16cid:durableId="209343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165"/>
    <w:rsid w:val="0015074B"/>
    <w:rsid w:val="001532B2"/>
    <w:rsid w:val="0029639D"/>
    <w:rsid w:val="00326F90"/>
    <w:rsid w:val="00580C3B"/>
    <w:rsid w:val="005F5896"/>
    <w:rsid w:val="0065055A"/>
    <w:rsid w:val="00820EC9"/>
    <w:rsid w:val="00AA1D8D"/>
    <w:rsid w:val="00B47730"/>
    <w:rsid w:val="00B72A23"/>
    <w:rsid w:val="00CB00D7"/>
    <w:rsid w:val="00CB0664"/>
    <w:rsid w:val="00D46F0B"/>
    <w:rsid w:val="00D837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2C1A3"/>
  <w14:defaultImageDpi w14:val="300"/>
  <w15:docId w15:val="{8CE36188-0EFD-404E-B063-67F05C74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15016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0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.svojet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Jana Okapalová</cp:lastModifiedBy>
  <cp:revision>6</cp:revision>
  <cp:lastPrinted>2026-03-18T12:40:00Z</cp:lastPrinted>
  <dcterms:created xsi:type="dcterms:W3CDTF">2026-03-18T13:01:00Z</dcterms:created>
  <dcterms:modified xsi:type="dcterms:W3CDTF">2026-03-18T17:55:00Z</dcterms:modified>
  <cp:category/>
</cp:coreProperties>
</file>